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8  韶州府总图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8  韶州府总图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本书出售、求购地址：https://www.jiaokey.com/book/detail/12476192.html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8  韶州府总图.html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