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7  三水县图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7  三水县图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本书出售、求购地址：https://www.jiaokey.com/book/detail/12476191.html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7  三水县图.html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