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书名：经济信息应用与研究参考资料汇编  第四、五册</w:t>
      </w:r>
    </w:p>
    <w:p>
      <w:r>
        <w:t>作者:罗宽忠，李芳源，马青主编</w:t>
      </w:r>
    </w:p>
    <w:p>
      <w:r>
        <w:t>出版社:广西壮族自治区经济信息中心</w:t>
      </w:r>
    </w:p>
    <w:p>
      <w:r>
        <w:t>出版日期：1988.08</w:t>
      </w:r>
    </w:p>
    <w:p>
      <w:r>
        <w:t>总页数：217</w:t>
      </w:r>
    </w:p>
    <w:p>
      <w:r>
        <w:t>更多请访问教客网:www.jiaokey.com</w:t>
      </w:r>
    </w:p>
    <w:p>
      <w:r>
        <w:t>经济信息应用与研究参考资料汇编  第四、五册评论地址：https://www.jiaokey.com/book/detail/12475965.html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