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5应用教程与实例制作</w:t>
      </w:r>
    </w:p>
    <w:p>
      <w:r>
        <w:t>作者：周安斌，孙爱芳编著</w:t>
      </w:r>
    </w:p>
    <w:p>
      <w:r>
        <w:t>出版社：青岛：青岛出版社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3DS MAX 5应用教程与实例制作 评论地址：https://www.jiaokey.com/book/detail/12475960.html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