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书名：54种休闲手编小品</w:t>
      </w:r>
    </w:p>
    <w:p>
      <w:r>
        <w:t>作者：日本美丽社编著；王秀梅，张德玉，张凯译</w:t>
      </w:r>
    </w:p>
    <w:p>
      <w:r>
        <w:t>出版社：青岛:青岛出版社,2008.05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54种休闲手编小品 评论地址：https://www.jiaokey.com/book/detail/12475933.html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