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书名：汽车化油器结构与故障排除</w:t>
      </w:r>
    </w:p>
    <w:p>
      <w:r>
        <w:t>作者：董克发等编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汽车化油器结构与故障排除 评论地址：https://www.jiaokey.com/book/detail/12475901.html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