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书名：汽车迷</w:t>
      </w:r>
    </w:p>
    <w:p>
      <w:r>
        <w:t>作者：郭玉芳主编</w:t>
      </w:r>
    </w:p>
    <w:p>
      <w:r>
        <w:t>出版社：哈尔滨:哈尔滨出版社,1989.09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汽车迷 评论地址：https://www.jiaokey.com/book/detail/12475893.html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