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中国橡棋古谱  智杀  修订本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中国橡棋古谱  智杀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本书出售、求购地址：https://www.jiaokey.com/book/detail/12475841.html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关键词搜索：https://www.jiaokey.com/tag/中国橡棋古谱  智杀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