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办公室生存指南</w:t>
      </w:r>
    </w:p>
    <w:p>
      <w:r>
        <w:rPr>
          <w:rFonts w:ascii="宋体" w:hAnsi="宋体" w:eastAsia="宋体"/>
          <w:sz w:val="24"/>
        </w:rPr>
        <w:t>（英）马丁·巴森戴尔（Martin Baxendale）绘 成玲译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（英）马丁·巴森戴尔（Martin Baxendale）绘 成玲译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本书出售、求购地址：https://www.jiaokey.com/book/detail/12475816.html</w:t>
      </w:r>
    </w:p>
    <w:p>
      <w:r>
        <w:t>更多相关图书推荐：https://www.jiaokey.com</w:t>
      </w:r>
    </w:p>
    <w:p>
      <w:r>
        <w:t>（英）马丁·巴森戴尔（Martin Baxendale）绘 成玲译 其他作品：https://www.jiaokey.com/tag/（英）马丁·巴森戴尔（Martin Baxendale）绘 成玲译.html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关键词搜索：https://www.jiaokey.com/tag/办公室生存指南.html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