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书名：锡焊技术与可靠性</w:t>
      </w:r>
    </w:p>
    <w:p>
      <w:r>
        <w:t>作者：吴念祖，蔡钧达编著</w:t>
      </w:r>
    </w:p>
    <w:p>
      <w:r>
        <w:t>出版社：北京:人民邮电出版社,1989.09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锡焊技术与可靠性 评论地址：https://www.jiaokey.com/book/detail/12475794.html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