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世界汽车工业综合参考资料</w:t>
      </w:r>
    </w:p>
    <w:p>
      <w:r>
        <w:rPr>
          <w:rFonts w:ascii="宋体" w:hAnsi="宋体" w:eastAsia="宋体"/>
          <w:sz w:val="24"/>
        </w:rPr>
        <w:t>于立译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世界汽车工业综合参考资料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国家经济委员会技术经济研究所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本书出售、求购地址：https://www.jiaokey.com/book/detail/12475762.html</w:t>
      </w:r>
    </w:p>
    <w:p>
      <w:r>
        <w:t>更多相关图书推荐：https://www.jiaokey.com</w:t>
      </w:r>
    </w:p>
    <w:p>
      <w:r>
        <w:t>于立译 其他作品：https://www.jiaokey.com/tag/于立译.html</w:t>
      </w:r>
    </w:p>
    <w:p>
      <w:r>
        <w:t>国家经济委员会技术经济研究所 出版图书：https://www.jiaokey.com/tag/国家经济委员会技术经济研究所.html</w:t>
      </w:r>
    </w:p>
    <w:p>
      <w:r>
        <w:t>关键词搜索：https://www.jiaokey.com/tag/世界汽车工业综合参考资料.html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