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共军投诚要员文电汇编  第1辑</w:t>
      </w:r>
    </w:p>
    <w:p>
      <w:r>
        <w:rPr>
          <w:rFonts w:ascii="宋体" w:hAnsi="宋体" w:eastAsia="宋体"/>
          <w:sz w:val="24"/>
        </w:rPr>
        <w:t>国防部新闻局编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共军投诚要员文电汇编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国防部新闻局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国民党军-第三次国内革命战争-敌军工作(学科: 资料) 第三次国内革命战争-国民党军-敌军工作(学科: 资料) 敌军工作-第三次国内革命战争-国民党军(学科: 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本书出售、求购地址：https://www.jiaokey.com/book/detail/12475028.html</w:t>
      </w:r>
    </w:p>
    <w:p>
      <w:r>
        <w:t>更多相关图书推荐：https://www.jiaokey.com</w:t>
      </w:r>
    </w:p>
    <w:p>
      <w:r>
        <w:t>国防部新闻局编 其他作品：https://www.jiaokey.com/tag/国防部新闻局编.html</w:t>
      </w:r>
    </w:p>
    <w:p>
      <w:r>
        <w:t>国防部新闻局 出版图书：https://www.jiaokey.com/tag/国防部新闻局.html</w:t>
      </w:r>
    </w:p>
    <w:p>
      <w:r>
        <w:t>关键词搜索：https://www.jiaokey.com/tag/国民党军-第三次国内革命战争-敌军工作(学科: 资料) 第三次国内革命战争-国民党军-敌军工作(学科: 资料) 敌军工作-第三次国内革命战争-国民党军(学科: 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