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书名：生为毛主席战斗，死为毛主席献身  三0二厂三分厂无产阶级革命派血战火海的英雄事迹</w:t>
      </w:r>
    </w:p>
    <w:p>
      <w:r>
        <w:t>作者：贵州人民出版社编辑</w:t>
      </w:r>
    </w:p>
    <w:p>
      <w:r>
        <w:t>出版社：贵阳：贵州人民出版社</w:t>
      </w:r>
    </w:p>
    <w:p>
      <w:r>
        <w:t>出版日期：1968.02</w:t>
      </w:r>
    </w:p>
    <w:p>
      <w:r>
        <w:t>总页数：87</w:t>
      </w:r>
    </w:p>
    <w:p>
      <w:r>
        <w:t>更多请访问教客网: www.jiaokey.com</w:t>
      </w:r>
    </w:p>
    <w:p>
      <w:r>
        <w:t>生为毛主席战斗，死为毛主席献身  三0二厂三分厂无产阶级革命派血战火海的英雄事迹 评论地址：https://www.jiaokey.com/book/detail/12474960.html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