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书名：中国画23家  朱新建卷</w:t>
      </w:r>
    </w:p>
    <w:p>
      <w:r>
        <w:t>作者：袁久勇主编</w:t>
      </w:r>
    </w:p>
    <w:p>
      <w:r>
        <w:t>出版社：成都:四川美术出版社,2006.01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中国画23家  朱新建卷 评论地址：https://www.jiaokey.com/book/detail/12474927.html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