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作者:华·&lt;font color=Red&gt;彼&lt;/font&gt;·契尔诺格洛文教授讲</w:t>
      </w:r>
    </w:p>
    <w:p>
      <w:r>
        <w:t>出版社:1956.01</w:t>
      </w:r>
    </w:p>
    <w:p>
      <w:r>
        <w:t>出版日期：</w:t>
      </w:r>
    </w:p>
    <w:p>
      <w:r>
        <w:t>总页数：423</w:t>
      </w:r>
    </w:p>
    <w:p>
      <w:r>
        <w:t>更多请访问教客网:www.jiaokey.com</w:t>
      </w:r>
    </w:p>
    <w:p>
      <w:r>
        <w:t>作物栽培学评论地址：https://www.jiaokey.com/book/detail/12474895.html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