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书名：广东省科协工业原料学会1964年年会资料汇编  糖蔗部分  1</w:t>
      </w:r>
    </w:p>
    <w:p>
      <w:r>
        <w:t>作者：广东省科协工业原料学会编印</w:t>
      </w:r>
    </w:p>
    <w:p>
      <w:r>
        <w:t>出版社：广东省科协工业原料学会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广东省科协工业原料学会1964年年会资料汇编  糖蔗部分  1 评论地址：https://www.jiaokey.com/book/detail/12474893.html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