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英语每月会话  英汉对照</w:t>
      </w:r>
    </w:p>
    <w:p>
      <w:r>
        <w:rPr>
          <w:rFonts w:ascii="宋体" w:hAnsi="宋体" w:eastAsia="宋体"/>
          <w:sz w:val="24"/>
        </w:rPr>
        <w:t>袁克行编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英语每月会话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本书出售、求购地址：https://www.jiaokey.com/book/detail/12474855.html</w:t>
      </w:r>
    </w:p>
    <w:p>
      <w:r>
        <w:t>更多相关图书推荐：https://www.jiaokey.com</w:t>
      </w:r>
    </w:p>
    <w:p>
      <w:r>
        <w:t>袁克行编 其他作品：https://www.jiaokey.com/tag/袁克行编.html</w:t>
      </w:r>
    </w:p>
    <w:p>
      <w:r>
        <w:t>开明书店 出版图书：https://www.jiaokey.com/tag/开明书店.html</w:t>
      </w:r>
    </w:p>
    <w:p>
      <w:r>
        <w:t>关键词搜索：https://www.jiaokey.com/tag/英语每月会话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