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书名：二十四孝书画</w:t>
      </w:r>
    </w:p>
    <w:p>
      <w:r>
        <w:t>作者：（清）王素绘；许介川书</w:t>
      </w:r>
    </w:p>
    <w:p>
      <w:r>
        <w:t>出版社：福州：福建美术出版社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二十四孝书画 评论地址：https://www.jiaokey.com/book/detail/12474792.html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