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书名：21世纪中国画澳大利亚展作品集  图集</w:t>
      </w:r>
    </w:p>
    <w:p>
      <w:r>
        <w:t>作者：刘继彪等绘</w:t>
      </w:r>
    </w:p>
    <w:p>
      <w:r>
        <w:t>出版社：天津：天津人民美术出版社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21世纪中国画澳大利亚展作品集  图集 评论地址：https://www.jiaokey.com/book/detail/12474782.html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