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书名：居巢居廉画集</w:t>
      </w:r>
    </w:p>
    <w:p>
      <w:r>
        <w:t>作者：（清）居巢，（清）居&lt;font color=Red&gt;廉&lt;/font&gt;绘；钟创坚主编；广东省东莞市博物馆编</w:t>
      </w:r>
    </w:p>
    <w:p>
      <w:r>
        <w:t>出版社：北京:文物出版社,2003.01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居巢居廉画集 评论地址：https://www.jiaokey.com/book/detail/12474770.html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