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水族卷  2</w:t>
      </w:r>
    </w:p>
    <w:p>
      <w:r>
        <w:t>作者：齐白石绘</w:t>
      </w:r>
    </w:p>
    <w:p>
      <w:r>
        <w:t>出版社：南宁:广西美术出版社,2001.01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北京画院秘藏齐白石精品集  水族卷  2 评论地址：https://www.jiaokey.com/book/detail/12474742.html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