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北大视野  新中国60年学术流变记</w:t>
      </w:r>
    </w:p>
    <w:p>
      <w:r>
        <w:rPr>
          <w:rFonts w:ascii="宋体" w:hAnsi="宋体" w:eastAsia="宋体"/>
          <w:sz w:val="24"/>
        </w:rPr>
        <w:t>赵为民，郭俊玲编著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北大视野  新中国60年学术流变记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赵为民，郭俊玲编著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本书出售、求购地址：https://www.jiaokey.com/book/detail/12474735.html</w:t>
      </w:r>
    </w:p>
    <w:p>
      <w:r>
        <w:t>更多相关图书推荐：https://www.jiaokey.com</w:t>
      </w:r>
    </w:p>
    <w:p>
      <w:r>
        <w:t>赵为民，郭俊玲编著 其他作品：https://www.jiaokey.com/tag/赵为民，郭俊玲编著.html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关键词搜索：https://www.jiaokey.com/tag/北大视野  新中国60年学术流变记.html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