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机械振动·机架设计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机械振动·机架设计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本书出售、求购地址：https://www.jiaokey.com/book/detail/12474726.html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关键词搜索：https://www.jiaokey.com/tag/机械设计手册  单行本  机械振动·机架设计.html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