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来自天堂的报告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来自天堂的报告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本书出售、求购地址：https://www.jiaokey.com/book/detail/12474716.html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上海锦绣文章出版社 出版图书：https://www.jiaokey.com/tag/上海锦绣文章出版社.html</w:t>
      </w:r>
    </w:p>
    <w:p>
      <w:r>
        <w:t>关键词搜索：https://www.jiaokey.com/tag/来自天堂的报告.html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