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三平方米的金融海啸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三平方米的金融海啸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本书出售、求购地址：https://www.jiaokey.com/book/detail/12474691.html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关键词搜索：https://www.jiaokey.com/tag/三平方米的金融海啸.html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