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遵守承诺和投诉处理  解读ISO10001：2007《质量管理 顾客满意 组织行为规范指南》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遵守承诺和投诉处理  解读ISO10001：2007《质量管理 顾客满意 组织行为规范指南》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本书出售、求购地址：https://www.jiaokey.com/book/detail/12474603.html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关键词搜索：https://www.jiaokey.com/tag/遵守承诺和投诉处理  解读ISO10001：2007《质量管理 顾客满意 组织行为规范指南》.html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