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书名：申平动物小小说名篇赏析</w:t>
      </w:r>
    </w:p>
    <w:p>
      <w:r>
        <w:t>作者：申平著</w:t>
      </w:r>
    </w:p>
    <w:p>
      <w:r>
        <w:t>出版社：北京:光明日报出版社,2010.01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申平动物小小说名篇赏析 评论地址：https://www.jiaokey.com/book/detail/12474546.html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