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快速响应空间概念与研究进展</w:t>
      </w:r>
    </w:p>
    <w:p>
      <w:r>
        <w:rPr>
          <w:rFonts w:ascii="宋体" w:hAnsi="宋体" w:eastAsia="宋体"/>
          <w:sz w:val="24"/>
        </w:rPr>
        <w:t>潘清，廖育荣，王斌等编著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快速响应空间概念与研究进展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潘清，廖育荣，王斌等编著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本书出售、求购地址：https://www.jiaokey.com/book/detail/12474540.html</w:t>
      </w:r>
    </w:p>
    <w:p>
      <w:r>
        <w:t>更多相关图书推荐：https://www.jiaokey.com</w:t>
      </w:r>
    </w:p>
    <w:p>
      <w:r>
        <w:t>潘清，廖育荣，王斌等编著 其他作品：https://www.jiaokey.com/tag/潘清，廖育荣，王斌等编著.html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关键词搜索：https://www.jiaokey.com/tag/快速响应空间概念与研究进展.html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