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书名：不抱怨的世界  2  关系决定命运</w:t>
      </w:r>
    </w:p>
    <w:p>
      <w:r>
        <w:t>作者：（美）威尔·鲍温著</w:t>
      </w:r>
    </w:p>
    <w:p>
      <w:r>
        <w:t>出版社：西安:陕西师范大学出版社,2010.02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不抱怨的世界  2  关系决定命运 评论地址：https://www.jiaokey.com/book/detail/12474538.html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