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3分钟心理操纵术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3分钟心理操纵术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本书出售、求购地址：https://www.jiaokey.com/book/detail/12474497.html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关键词搜索：https://www.jiaokey.com/tag/3分钟心理操纵术.html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