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书名：新手学摄影  Q&amp;A篇</w:t>
      </w:r>
    </w:p>
    <w:p>
      <w:r>
        <w:t>作者：（日）株式会社学研控股编著</w:t>
      </w:r>
    </w:p>
    <w:p>
      <w:r>
        <w:t>出版社：北京：中国青年出版社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新手学摄影  Q&amp;A篇 评论地址：https://www.jiaokey.com/book/detail/12474479.html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