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书名：时尚妈咪孕育笔记</w:t>
      </w:r>
    </w:p>
    <w:p>
      <w:r>
        <w:t>作者：竹叶依依著</w:t>
      </w:r>
    </w:p>
    <w:p>
      <w:r>
        <w:t>出版社：北京：文化艺术出版社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时尚妈咪孕育笔记 评论地址：https://www.jiaokey.com/book/detail/12474456.html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