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重新想象的自由贸易  劳动的世界分工与经济学方法</w:t>
      </w:r>
    </w:p>
    <w:p>
      <w:r>
        <w:rPr>
          <w:rFonts w:ascii="宋体" w:hAnsi="宋体" w:eastAsia="宋体"/>
          <w:sz w:val="24"/>
        </w:rPr>
        <w:t>（美）罗伯托·曼戈贝拉·昂格尔著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重新想象的自由贸易  劳动的世界分工与经济学方法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（美）罗伯托·曼戈贝拉·昂格尔著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本书出售、求购地址：https://www.jiaokey.com/book/detail/12474430.html</w:t>
      </w:r>
    </w:p>
    <w:p>
      <w:r>
        <w:t>更多相关图书推荐：https://www.jiaokey.com</w:t>
      </w:r>
    </w:p>
    <w:p>
      <w:r>
        <w:t>（美）罗伯托·曼戈贝拉·昂格尔著 其他作品：https://www.jiaokey.com/tag/（美）罗伯托·曼戈贝拉·昂格尔著.html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关键词搜索：https://www.jiaokey.com/tag/重新想象的自由贸易  劳动的世界分工与经济学方法.html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