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中国优秀报告文学读本  下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中国优秀报告文学读本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本书出售、求购地址：https://www.jiaokey.com/book/detail/12474412.html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关键词搜索：https://www.jiaokey.com/tag/中国优秀报告文学读本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