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香典  天然香料的提取、配制与使用古法</w:t>
      </w:r>
    </w:p>
    <w:p>
      <w:r>
        <w:rPr>
          <w:rFonts w:ascii="宋体" w:hAnsi="宋体" w:eastAsia="宋体"/>
          <w:sz w:val="24"/>
        </w:rPr>
        <w:t>（明）周嘉胄，（宋）洪刍，（宋）陈敬撰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香典  天然香料的提取、配制与使用古法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（明）周嘉胄，（宋）洪刍，（宋）陈敬撰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香料-中国-古代-香料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本书出售、求购地址：https://www.jiaokey.com/book/detail/12474398.html</w:t>
      </w:r>
    </w:p>
    <w:p>
      <w:r>
        <w:t>更多相关图书推荐：https://www.jiaokey.com</w:t>
      </w:r>
    </w:p>
    <w:p>
      <w:r>
        <w:t>（明）周嘉胄，（宋）洪刍，（宋）陈敬撰 其他作品：https://www.jiaokey.com/tag/（明）周嘉胄，（宋）洪刍，（宋）陈敬撰.html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关键词搜索：https://www.jiaokey.com/tag/香料-中国-古代-香料.html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