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曹雪芹笔下的少女和妇人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曹雪芹笔下的少女和妇人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本书出售、求购地址：https://www.jiaokey.com/book/detail/12474397.html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关键词搜索：https://www.jiaokey.com/tag/曹雪芹笔下的少女和妇人.html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