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财务报表解析</w:t>
      </w:r>
    </w:p>
    <w:p>
      <w:r>
        <w:rPr>
          <w:rFonts w:ascii="宋体" w:hAnsi="宋体" w:eastAsia="宋体"/>
          <w:sz w:val="24"/>
        </w:rPr>
        <w:t>（美）林恩·M.弗雷泽，艾琳·奥米斯顿著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（美）林恩·M.弗雷泽，艾琳·奥米斯顿著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本书出售、求购地址：https://www.jiaokey.com/book/detail/12474393.html</w:t>
      </w:r>
    </w:p>
    <w:p>
      <w:r>
        <w:t>更多相关图书推荐：https://www.jiaokey.com</w:t>
      </w:r>
    </w:p>
    <w:p>
      <w:r>
        <w:t>（美）林恩·M.弗雷泽，艾琳·奥米斯顿著 其他作品：https://www.jiaokey.com/tag/（美）林恩·M.弗雷泽，艾琳·奥米斯顿著.html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关键词搜索：https://www.jiaokey.com/tag/财务报表解析.html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