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最新托业考试胜策</w:t>
      </w:r>
    </w:p>
    <w:p>
      <w:r>
        <w:rPr>
          <w:rFonts w:ascii="宋体" w:hAnsi="宋体" w:eastAsia="宋体"/>
          <w:sz w:val="24"/>
        </w:rPr>
        <w:t>（日）Mikako Fujioka，（英）Christopher Belton，（美）Kate Elwood原著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最新托业考试胜策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（日）Mikako Fujioka，（英）Christopher Belton，（美）Kate Elwood原著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本书出售、求购地址：https://www.jiaokey.com/book/detail/12474358.html</w:t>
      </w:r>
    </w:p>
    <w:p>
      <w:r>
        <w:t>更多相关图书推荐：https://www.jiaokey.com</w:t>
      </w:r>
    </w:p>
    <w:p>
      <w:r>
        <w:t>（日）Mikako Fujioka，（英）Christopher Belton，（美）Kate Elwood原著 其他作品：https://www.jiaokey.com/tag/（日）Mikako Fujioka，（英）Christopher Belton，（美）Kate Elwood原著.html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关键词搜索：https://www.jiaokey.com/tag/最新托业考试胜策.html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