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书名：梵·高艺术书简</w:t>
      </w:r>
    </w:p>
    <w:p>
      <w:r>
        <w:t>作者：张恒，翟维纳编译</w:t>
      </w:r>
    </w:p>
    <w:p>
      <w:r>
        <w:t>出版社：北京:新星出版社,2010.03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梵·高艺术书简 评论地址：https://www.jiaokey.com/book/detail/12474357.html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