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书名：风流大唐  李世民卷</w:t>
      </w:r>
    </w:p>
    <w:p>
      <w:r>
        <w:t>作者：苏桂铭著</w:t>
      </w:r>
    </w:p>
    <w:p>
      <w:r>
        <w:t>出版社：南京：凤凰出版社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风流大唐  李世民卷 评论地址：https://www.jiaokey.com/book/detail/12474331.html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