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许宝蘅日记  第4册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本书出售、求购地址：https://www.jiaokey.com/book/detail/12474327.html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关键词搜索：https://www.jiaokey.com/tag/许宝蘅日记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