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工作最怕光说不练</w:t>
      </w:r>
    </w:p>
    <w:p>
      <w:r>
        <w:rPr>
          <w:rFonts w:ascii="宋体" w:hAnsi="宋体" w:eastAsia="宋体"/>
          <w:sz w:val="24"/>
        </w:rPr>
        <w:t>（美）杰弗里·普费弗，罗伯特I.萨顿著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工作最怕光说不练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（美）杰弗里·普费弗，罗伯特I.萨顿著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本书出售、求购地址：https://www.jiaokey.com/book/detail/12474321.html</w:t>
      </w:r>
    </w:p>
    <w:p>
      <w:r>
        <w:t>更多相关图书推荐：https://www.jiaokey.com</w:t>
      </w:r>
    </w:p>
    <w:p>
      <w:r>
        <w:t>（美）杰弗里·普费弗，罗伯特I.萨顿著 其他作品：https://www.jiaokey.com/tag/（美）杰弗里·普费弗，罗伯特I.萨顿著.html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关键词搜索：https://www.jiaokey.com/tag/工作最怕光说不练.html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