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全国3维数字化创新设计大赛模拟试题精选  第1分册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全国3维数字化创新设计大赛模拟试题精选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本书出售、求购地址：https://www.jiaokey.com/book/detail/12474301.html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关键词搜索：https://www.jiaokey.com/tag/全国3维数字化创新设计大赛模拟试题精选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