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一辈子暖暖的好  上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一辈子暖暖的好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本书出售、求购地址：https://www.jiaokey.com/book/detail/12474298.html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关键词搜索：https://www.jiaokey.com/tag/一辈子暖暖的好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