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动物篇</w:t>
      </w:r>
    </w:p>
    <w:p>
      <w:r>
        <w:t>作者：陈旭辉编著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魔力卡通教练  动物篇 评论地址：https://www.jiaokey.com/book/detail/12474283.html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