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书名：子不语  2</w:t>
      </w:r>
    </w:p>
    <w:p>
      <w:r>
        <w:t>作者：夏达编著</w:t>
      </w:r>
    </w:p>
    <w:p>
      <w:r>
        <w:t>出版社：广州:新世纪出版社,2009.12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子不语  2 评论地址：https://www.jiaokey.com/book/detail/12474282.html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