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书名：幸福食客  80后男人的厨房</w:t>
      </w:r>
    </w:p>
    <w:p>
      <w:r>
        <w:t>作者：孔瑶著</w:t>
      </w:r>
    </w:p>
    <w:p>
      <w:r>
        <w:t>出版社：武汉：崇文书局</w:t>
      </w:r>
    </w:p>
    <w:p>
      <w:r>
        <w:t>出版日期：2010.02</w:t>
      </w:r>
    </w:p>
    <w:p>
      <w:r>
        <w:t>总页数：138</w:t>
      </w:r>
    </w:p>
    <w:p>
      <w:r>
        <w:t>更多请访问教客网: www.jiaokey.com</w:t>
      </w:r>
    </w:p>
    <w:p>
      <w:r>
        <w:t>幸福食客  80后男人的厨房 评论地址：https://www.jiaokey.com/book/detail/12474279.html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