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医生杜明之苏绣旗袍</w:t>
      </w:r>
    </w:p>
    <w:p>
      <w:r>
        <w:rPr>
          <w:rFonts w:ascii="宋体" w:hAnsi="宋体" w:eastAsia="宋体"/>
          <w:sz w:val="24"/>
        </w:rPr>
        <w:t>小汗编著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4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医生杜明之苏绣旗袍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本书出售、求购地址：https://www.jiaokey.com/book/detail/12474210.html</w:t>
      </w:r>
    </w:p>
    <w:p>
      <w:r>
        <w:t>更多相关图书推荐：https://www.jiaokey.com</w:t>
      </w:r>
    </w:p>
    <w:p>
      <w:r>
        <w:t>小汗编著 其他作品：https://www.jiaokey.com/tag/小汗编著.html</w:t>
      </w:r>
    </w:p>
    <w:p>
      <w:r>
        <w:t>北京:中国画报出版社,2010.04 出版图书：https://www.jiaokey.com/tag/北京:中国画报出版社,2010.04.html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