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书名：女人就要这样活</w:t>
      </w:r>
    </w:p>
    <w:p>
      <w:r>
        <w:t>作者：聂小丹编著</w:t>
      </w:r>
    </w:p>
    <w:p>
      <w:r>
        <w:t>出版社：武汉:武汉出版社,2010.02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女人就要这样活 评论地址：https://www.jiaokey.com/book/detail/12474205.html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