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书名：周易应用趣谈</w:t>
      </w:r>
    </w:p>
    <w:p>
      <w:r>
        <w:t>作者：张朋编著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周易应用趣谈 评论地址：https://www.jiaokey.com/book/detail/12474189.html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